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Audi    </w:t>
      </w:r>
      <w:r>
        <w:t xml:space="preserve">   B.M.W.    </w:t>
      </w:r>
      <w:r>
        <w:t xml:space="preserve">   Bluebird    </w:t>
      </w:r>
      <w:r>
        <w:t xml:space="preserve">   Buick    </w:t>
      </w:r>
      <w:r>
        <w:t xml:space="preserve">   Ferrari    </w:t>
      </w:r>
      <w:r>
        <w:t xml:space="preserve">   Honda    </w:t>
      </w:r>
      <w:r>
        <w:t xml:space="preserve">   Lamborghini    </w:t>
      </w:r>
      <w:r>
        <w:t xml:space="preserve">   Mack    </w:t>
      </w:r>
      <w:r>
        <w:t xml:space="preserve">   Rolls Royce    </w:t>
      </w:r>
      <w:r>
        <w:t xml:space="preserve">   Tesla    </w:t>
      </w:r>
      <w:r>
        <w:t xml:space="preserve">   Toyota    </w:t>
      </w:r>
      <w:r>
        <w:t xml:space="preserve">   Volkswagen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race</dc:title>
  <dcterms:created xsi:type="dcterms:W3CDTF">2021-10-11T22:10:08Z</dcterms:created>
  <dcterms:modified xsi:type="dcterms:W3CDTF">2021-10-11T22:10:08Z</dcterms:modified>
</cp:coreProperties>
</file>