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roots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four legs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5-angled figure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2-wheeled bike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angle figure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knowing two languages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together as 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many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of a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six-legged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with 6 angles </w:t>
            </w:r>
          </w:p>
        </w:tc>
      </w:tr>
    </w:tbl>
    <w:p>
      <w:pPr>
        <w:pStyle w:val="WordBankSmall"/>
      </w:pPr>
      <w:r>
        <w:t xml:space="preserve">   quadruped    </w:t>
      </w:r>
      <w:r>
        <w:t xml:space="preserve">   semicircle    </w:t>
      </w:r>
      <w:r>
        <w:t xml:space="preserve">   unite    </w:t>
      </w:r>
      <w:r>
        <w:t xml:space="preserve">   polytheism    </w:t>
      </w:r>
      <w:r>
        <w:t xml:space="preserve">   bilingual    </w:t>
      </w:r>
      <w:r>
        <w:t xml:space="preserve">   hexapod    </w:t>
      </w:r>
      <w:r>
        <w:t xml:space="preserve">   triangle    </w:t>
      </w:r>
      <w:r>
        <w:t xml:space="preserve">   bicycle     </w:t>
      </w:r>
      <w:r>
        <w:t xml:space="preserve">   pentagon    </w:t>
      </w:r>
      <w:r>
        <w:t xml:space="preserve">   hexagon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roots crossword puzzle </dc:title>
  <dcterms:created xsi:type="dcterms:W3CDTF">2021-10-11T22:10:31Z</dcterms:created>
  <dcterms:modified xsi:type="dcterms:W3CDTF">2021-10-11T22:10:31Z</dcterms:modified>
</cp:coreProperties>
</file>