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</w:t>
      </w:r>
    </w:p>
    <w:p>
      <w:pPr>
        <w:pStyle w:val="Questions"/>
      </w:pPr>
      <w:r>
        <w:t xml:space="preserve">1. ARNAMDY SJKCONA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WADNRE YNGUO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MIMYJ CETRAR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WLROD OF OALACCOC-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9691 SCMYLOPI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FMIL IUSDYNRT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EAILTMC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LAFL ILEN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KOEOKEFENE MAPSW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APHPICLAAAN PLTAAEU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YLALVE NAD IGEDR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LBUE GEIDR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NIPMOTED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OSAALTC IANLP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</dc:title>
  <dcterms:created xsi:type="dcterms:W3CDTF">2021-10-11T22:09:49Z</dcterms:created>
  <dcterms:modified xsi:type="dcterms:W3CDTF">2021-10-11T22:09:49Z</dcterms:modified>
</cp:coreProperties>
</file>