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</w:t>
      </w:r>
    </w:p>
    <w:p>
      <w:pPr>
        <w:pStyle w:val="Questions"/>
      </w:pPr>
      <w:r>
        <w:t xml:space="preserve">1. sliet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ciiseun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ntadbuan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emereg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inraitrey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ersoingec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inentoorcig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oelokovr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bguted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sorurudn 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Islet    </w:t>
      </w:r>
      <w:r>
        <w:t xml:space="preserve">   Cuisine    </w:t>
      </w:r>
      <w:r>
        <w:t xml:space="preserve">   Abundant    </w:t>
      </w:r>
      <w:r>
        <w:t xml:space="preserve">   Emerge    </w:t>
      </w:r>
      <w:r>
        <w:t xml:space="preserve">   Itinerary    </w:t>
      </w:r>
      <w:r>
        <w:t xml:space="preserve">   Recognise    </w:t>
      </w:r>
      <w:r>
        <w:t xml:space="preserve">   Recognition    </w:t>
      </w:r>
      <w:r>
        <w:t xml:space="preserve">   Overlook    </w:t>
      </w:r>
      <w:r>
        <w:t xml:space="preserve">   Budget    </w:t>
      </w:r>
      <w:r>
        <w:t xml:space="preserve">   Surround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</dc:title>
  <dcterms:created xsi:type="dcterms:W3CDTF">2021-10-11T22:09:20Z</dcterms:created>
  <dcterms:modified xsi:type="dcterms:W3CDTF">2021-10-11T22:09:20Z</dcterms:modified>
</cp:coreProperties>
</file>