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STIHTR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ILVOOLIDHE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POOR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LRCEINHD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LPAEP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HAWELT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UCESRE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GNASEOR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FLLPEHU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GERNYMCEE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ICEVCNA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PTYROEV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SSTBYATUIIIALN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TAREW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TWESA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OAGRHSET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RUTETRO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OFOD RNUTCEISYI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NGHURE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NIAAOMRC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YIGDN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CUNIOADTE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OIKSWRKRHAO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OCOGIAUTNS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NLEILSS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LFTIH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GEUFREE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TUAHFLKN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FIFESNUGR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BPAUNKRTCY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2021-10-11T22:09:30Z</dcterms:created>
  <dcterms:modified xsi:type="dcterms:W3CDTF">2021-10-11T22:09:30Z</dcterms:modified>
</cp:coreProperties>
</file>