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scramble- Michelangelo</w:t>
      </w:r>
    </w:p>
    <w:p>
      <w:pPr>
        <w:pStyle w:val="Questions"/>
      </w:pPr>
      <w:r>
        <w:t xml:space="preserve">1. OAGNRLIAIHD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MNLICGAEOLEH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CRELOFEN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MTOOANSNES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IAEVSDUOTFDAT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CSPHNISEAELIT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ABASCILI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TEPAI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RANAIIODDOECLVN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CIRAPNEPTE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scramble- Michelangelo</dc:title>
  <dcterms:created xsi:type="dcterms:W3CDTF">2021-10-11T22:10:30Z</dcterms:created>
  <dcterms:modified xsi:type="dcterms:W3CDTF">2021-10-11T22:10:30Z</dcterms:modified>
</cp:coreProperties>
</file>