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scramble: diseases </w:t>
      </w:r>
    </w:p>
    <w:p>
      <w:pPr>
        <w:pStyle w:val="Questions"/>
      </w:pPr>
      <w:r>
        <w:t xml:space="preserve">1. RTNXAAH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TRASTIHIR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RIYMLBOAFGAI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ATMHAS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YSEEPLPI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TILNGEA RPESHE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ECANCR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MTNYAOMRIFLA EBWLO EISDSEA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AALAMRI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EONMKY XOP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 diseases </dc:title>
  <dcterms:created xsi:type="dcterms:W3CDTF">2021-10-11T22:10:17Z</dcterms:created>
  <dcterms:modified xsi:type="dcterms:W3CDTF">2021-10-11T22:10:17Z</dcterms:modified>
</cp:coreProperties>
</file>