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scramble week 4 </w:t>
      </w:r>
    </w:p>
    <w:p>
      <w:pPr>
        <w:pStyle w:val="Questions"/>
      </w:pPr>
      <w:r>
        <w:t xml:space="preserve">1. UMBARRY V AMIDNSO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RDOEMFE OF NXSEOIREPS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ALIPIOTLC PTIESAR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DRRSSEE FO INESCVAEGR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ABRCLUIPNE APRYT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REEATSFILD RTYAP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NPIOTEIT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NULL ADN DIVO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ICIZNTE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NPIOOIN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UED RESPSCO AUECSL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AUCIIJDL RVEWIE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week 4 </dc:title>
  <dcterms:created xsi:type="dcterms:W3CDTF">2021-10-11T22:10:45Z</dcterms:created>
  <dcterms:modified xsi:type="dcterms:W3CDTF">2021-10-11T22:10:45Z</dcterms:modified>
</cp:coreProperties>
</file>