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scrranble</w:t>
      </w:r>
    </w:p>
    <w:p>
      <w:pPr>
        <w:pStyle w:val="Questions"/>
      </w:pPr>
      <w:r>
        <w:t xml:space="preserve">1. I ELVO ODGS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I EVLO ETH LOORC BEUL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3. SEH IS PYALIGN ON HTE WNISG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4. THE ACT SI RYEUGNH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5. HIGNT SYK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ETH KECIOSO EAR IN HET WEOVN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7. HE IS YBE TEH CTA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8. ESH IS EENPSLIG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I EOVL KITKOT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I AM HITRYSET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SMREMU IS HTE BEST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12. EHS SI IRNKIGND AET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13. EHT ILLETT RIGL ASH A DCLO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14. IT SI IRNGINA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I EOLV NPRCOOP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scrranble</dc:title>
  <dcterms:created xsi:type="dcterms:W3CDTF">2021-10-11T22:11:28Z</dcterms:created>
  <dcterms:modified xsi:type="dcterms:W3CDTF">2021-10-11T22:11:28Z</dcterms:modified>
</cp:coreProperties>
</file>