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דבר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cure?    </w:t>
      </w:r>
      <w:r>
        <w:t xml:space="preserve">   Aaron    </w:t>
      </w:r>
      <w:r>
        <w:t xml:space="preserve">   Animals    </w:t>
      </w:r>
      <w:r>
        <w:t xml:space="preserve">   Davar    </w:t>
      </w:r>
      <w:r>
        <w:t xml:space="preserve">   Egypt    </w:t>
      </w:r>
      <w:r>
        <w:t xml:space="preserve">   G-d    </w:t>
      </w:r>
      <w:r>
        <w:t xml:space="preserve">   Moshe    </w:t>
      </w:r>
      <w:r>
        <w:t xml:space="preserve">   no-food    </w:t>
      </w:r>
      <w:r>
        <w:t xml:space="preserve">   no-servants    </w:t>
      </w:r>
      <w:r>
        <w:t xml:space="preserve">   Pharaoh    </w:t>
      </w:r>
      <w:r>
        <w:t xml:space="preserve">   Plague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דבר</dc:title>
  <dcterms:created xsi:type="dcterms:W3CDTF">2021-10-11T22:13:52Z</dcterms:created>
  <dcterms:modified xsi:type="dcterms:W3CDTF">2021-10-11T22:13:52Z</dcterms:modified>
</cp:coreProperties>
</file>