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kayleigh    </w:t>
      </w:r>
      <w:r>
        <w:t xml:space="preserve">   courtney    </w:t>
      </w:r>
      <w:r>
        <w:t xml:space="preserve">   alex    </w:t>
      </w:r>
      <w:r>
        <w:t xml:space="preserve">   mario    </w:t>
      </w:r>
      <w:r>
        <w:t xml:space="preserve">   josh    </w:t>
      </w:r>
      <w:r>
        <w:t xml:space="preserve">   stephen    </w:t>
      </w:r>
      <w:r>
        <w:t xml:space="preserve">   rhys    </w:t>
      </w:r>
      <w:r>
        <w:t xml:space="preserve">   james    </w:t>
      </w:r>
      <w:r>
        <w:t xml:space="preserve">   riley    </w:t>
      </w:r>
      <w:r>
        <w:t xml:space="preserve">   verity    </w:t>
      </w:r>
      <w:r>
        <w:t xml:space="preserve">   lily    </w:t>
      </w:r>
      <w:r>
        <w:t xml:space="preserve">   ruby    </w:t>
      </w:r>
      <w:r>
        <w:t xml:space="preserve">   amy    </w:t>
      </w:r>
      <w:r>
        <w:t xml:space="preserve">   amber    </w:t>
      </w:r>
      <w:r>
        <w:t xml:space="preserve">   melita    </w:t>
      </w:r>
      <w:r>
        <w:t xml:space="preserve">   irena    </w:t>
      </w:r>
      <w:r>
        <w:t xml:space="preserve">   laisvydas    </w:t>
      </w:r>
      <w:r>
        <w:t xml:space="preserve">   inga    </w:t>
      </w:r>
      <w:r>
        <w:t xml:space="preserve">   ermita    </w:t>
      </w:r>
      <w:r>
        <w:t xml:space="preserve">   bella    </w:t>
      </w:r>
      <w:r>
        <w:t xml:space="preserve">   rosie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2021-10-11T22:11:15Z</dcterms:created>
  <dcterms:modified xsi:type="dcterms:W3CDTF">2021-10-11T22:11:15Z</dcterms:modified>
</cp:coreProperties>
</file>