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a beginning sound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Exaggeration; a figure of speech exceeding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to a well-known person, place, event, literary work, or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 outcome of a work is unexpected, or events turn out to be the opposite from what one had expected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hints or clues to suggest what will happen later 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words by imitation of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founded on resemblance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symbols to represent ideas or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narrative poem about someone who does heroic deeds</w:t>
            </w:r>
          </w:p>
        </w:tc>
      </w:tr>
    </w:tbl>
    <w:p>
      <w:pPr>
        <w:pStyle w:val="WordBankLarge"/>
      </w:pPr>
      <w:r>
        <w:t xml:space="preserve">   alliteration     </w:t>
      </w:r>
      <w:r>
        <w:t xml:space="preserve">   epic     </w:t>
      </w:r>
      <w:r>
        <w:t xml:space="preserve">   simile     </w:t>
      </w:r>
      <w:r>
        <w:t xml:space="preserve">   metaphor    </w:t>
      </w:r>
      <w:r>
        <w:t xml:space="preserve">   Hypebole    </w:t>
      </w:r>
      <w:r>
        <w:t xml:space="preserve">   Onomatopoeia    </w:t>
      </w:r>
      <w:r>
        <w:t xml:space="preserve">   Foreshadowing    </w:t>
      </w:r>
      <w:r>
        <w:t xml:space="preserve">   Allusion    </w:t>
      </w:r>
      <w:r>
        <w:t xml:space="preserve">   Symbolism     </w:t>
      </w:r>
      <w:r>
        <w:t xml:space="preserve">   Situational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2021-10-12T20:37:07Z</dcterms:created>
  <dcterms:modified xsi:type="dcterms:W3CDTF">2021-10-12T20:37:07Z</dcterms:modified>
</cp:coreProperties>
</file>