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louisville    </w:t>
      </w:r>
      <w:r>
        <w:t xml:space="preserve">   chadd    </w:t>
      </w:r>
      <w:r>
        <w:t xml:space="preserve">   Mrs.Dawson    </w:t>
      </w:r>
      <w:r>
        <w:t xml:space="preserve">   dennis    </w:t>
      </w:r>
      <w:r>
        <w:t xml:space="preserve">   Promise    </w:t>
      </w:r>
      <w:r>
        <w:t xml:space="preserve">   james    </w:t>
      </w:r>
      <w:r>
        <w:t xml:space="preserve">   david    </w:t>
      </w:r>
      <w:r>
        <w:t xml:space="preserve">   queens    </w:t>
      </w:r>
      <w:r>
        <w:t xml:space="preserve">   delaware    </w:t>
      </w:r>
      <w:r>
        <w:t xml:space="preserve">   rockey    </w:t>
      </w:r>
      <w:r>
        <w:t xml:space="preserve">   pontiac    </w:t>
      </w:r>
      <w:r>
        <w:t xml:space="preserve">   driving    </w:t>
      </w:r>
      <w:r>
        <w:t xml:space="preserve">   Dee Dee    </w:t>
      </w:r>
      <w:r>
        <w:t xml:space="preserve">   norfolk    </w:t>
      </w:r>
      <w:r>
        <w:t xml:space="preserve">   graduation    </w:t>
      </w:r>
      <w:r>
        <w:t xml:space="preserve">   chicken man    </w:t>
      </w:r>
      <w:r>
        <w:t xml:space="preserve">   harlem    </w:t>
      </w:r>
      <w:r>
        <w:t xml:space="preserve">   new york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2</dc:title>
  <dcterms:created xsi:type="dcterms:W3CDTF">2021-10-11T22:13:04Z</dcterms:created>
  <dcterms:modified xsi:type="dcterms:W3CDTF">2021-10-11T22:13:04Z</dcterms:modified>
</cp:coreProperties>
</file>