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Manhatten    </w:t>
      </w:r>
      <w:r>
        <w:t xml:space="preserve">   Kathy Jordan    </w:t>
      </w:r>
      <w:r>
        <w:t xml:space="preserve">   boston globe    </w:t>
      </w:r>
      <w:r>
        <w:t xml:space="preserve">   music    </w:t>
      </w:r>
      <w:r>
        <w:t xml:space="preserve">   reporter    </w:t>
      </w:r>
      <w:r>
        <w:t xml:space="preserve">   Oberlin    </w:t>
      </w:r>
      <w:r>
        <w:t xml:space="preserve">   south    </w:t>
      </w:r>
      <w:r>
        <w:t xml:space="preserve">   finding ruthy    </w:t>
      </w:r>
      <w:r>
        <w:t xml:space="preserve">   clairol    </w:t>
      </w:r>
      <w:r>
        <w:t xml:space="preserve">   Tomas McNair    </w:t>
      </w:r>
      <w:r>
        <w:t xml:space="preserve">   north carolina    </w:t>
      </w:r>
      <w:r>
        <w:t xml:space="preserve">   father    </w:t>
      </w:r>
      <w:r>
        <w:t xml:space="preserve">   minister    </w:t>
      </w:r>
      <w:r>
        <w:t xml:space="preserve">   church    </w:t>
      </w:r>
      <w:r>
        <w:t xml:space="preserve">   children    </w:t>
      </w:r>
      <w:r>
        <w:t xml:space="preserve">   McBride    </w:t>
      </w:r>
      <w:r>
        <w:t xml:space="preserve">   Red hook    </w:t>
      </w:r>
      <w:r>
        <w:t xml:space="preserve">   queens    </w:t>
      </w:r>
      <w:r>
        <w:t xml:space="preserve">   October 1994    </w:t>
      </w:r>
      <w:r>
        <w:t xml:space="preserve">   New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4</dc:title>
  <dcterms:created xsi:type="dcterms:W3CDTF">2021-10-11T22:13:16Z</dcterms:created>
  <dcterms:modified xsi:type="dcterms:W3CDTF">2021-10-11T22:13:16Z</dcterms:modified>
</cp:coreProperties>
</file>