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quitar    </w:t>
      </w:r>
      <w:r>
        <w:t xml:space="preserve">   balcon    </w:t>
      </w:r>
      <w:r>
        <w:t xml:space="preserve">   banera    </w:t>
      </w:r>
      <w:r>
        <w:t xml:space="preserve">   ducha    </w:t>
      </w:r>
      <w:r>
        <w:t xml:space="preserve">   entrada    </w:t>
      </w:r>
      <w:r>
        <w:t xml:space="preserve">   lavabo    </w:t>
      </w:r>
      <w:r>
        <w:t xml:space="preserve">   horno    </w:t>
      </w:r>
      <w:r>
        <w:t xml:space="preserve">   terraza    </w:t>
      </w:r>
      <w:r>
        <w:t xml:space="preserve">   sello    </w:t>
      </w:r>
      <w:r>
        <w:t xml:space="preserve">   roto    </w:t>
      </w:r>
      <w:r>
        <w:t xml:space="preserve">   romper    </w:t>
      </w:r>
      <w:r>
        <w:t xml:space="preserve">   piso    </w:t>
      </w:r>
      <w:r>
        <w:t xml:space="preserve">   mesita    </w:t>
      </w:r>
      <w:r>
        <w:t xml:space="preserve">   lio    </w:t>
      </w:r>
      <w:r>
        <w:t xml:space="preserve">   pasteleria    </w:t>
      </w:r>
      <w:r>
        <w:t xml:space="preserve">   oferta    </w:t>
      </w:r>
      <w:r>
        <w:t xml:space="preserve">   manzana    </w:t>
      </w:r>
      <w:r>
        <w:t xml:space="preserve">   lecheria    </w:t>
      </w:r>
      <w:r>
        <w:t xml:space="preserve">   kiosco    </w:t>
      </w:r>
      <w:r>
        <w:t xml:space="preserve">   fuente    </w:t>
      </w:r>
      <w:r>
        <w:t xml:space="preserve">   fruteria    </w:t>
      </w:r>
      <w:r>
        <w:t xml:space="preserve">   floreria    </w:t>
      </w:r>
      <w:r>
        <w:t xml:space="preserve">   ferreteria    </w:t>
      </w:r>
      <w:r>
        <w:t xml:space="preserve">   escaparate    </w:t>
      </w:r>
      <w:r>
        <w:t xml:space="preserve">   correo    </w:t>
      </w:r>
      <w:r>
        <w:t xml:space="preserve">   carniceria    </w:t>
      </w:r>
      <w:r>
        <w:t xml:space="preserve">   cajero automatico    </w:t>
      </w:r>
      <w:r>
        <w:t xml:space="preserve">   buzon    </w:t>
      </w:r>
      <w:r>
        <w:t xml:space="preserve">   bomboneria    </w:t>
      </w:r>
      <w:r>
        <w:t xml:space="preserve">   banco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de vocabulario</dc:title>
  <dcterms:created xsi:type="dcterms:W3CDTF">2021-10-11T22:12:14Z</dcterms:created>
  <dcterms:modified xsi:type="dcterms:W3CDTF">2021-10-11T22:12:14Z</dcterms:modified>
</cp:coreProperties>
</file>