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search- find as many words as you can in the allotted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search- find as many words as you can in the allotted time </dc:title>
  <dcterms:created xsi:type="dcterms:W3CDTF">2021-10-11T22:15:42Z</dcterms:created>
  <dcterms:modified xsi:type="dcterms:W3CDTF">2021-10-11T22:15:42Z</dcterms:modified>
</cp:coreProperties>
</file>