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liam    </w:t>
      </w:r>
      <w:r>
        <w:t xml:space="preserve">   colin    </w:t>
      </w:r>
      <w:r>
        <w:t xml:space="preserve">   ben    </w:t>
      </w:r>
      <w:r>
        <w:t xml:space="preserve">   noah    </w:t>
      </w:r>
      <w:r>
        <w:t xml:space="preserve">   jeffersonville    </w:t>
      </w:r>
      <w:r>
        <w:t xml:space="preserve">   elam    </w:t>
      </w:r>
      <w:r>
        <w:t xml:space="preserve">   georgia    </w:t>
      </w:r>
      <w:r>
        <w:t xml:space="preserve">   danville    </w:t>
      </w:r>
      <w:r>
        <w:t xml:space="preserve">   school    </w:t>
      </w:r>
      <w:r>
        <w:t xml:space="preserve">   pampa    </w:t>
      </w:r>
      <w:r>
        <w:t xml:space="preserve">   mema    </w:t>
      </w:r>
      <w:r>
        <w:t xml:space="preserve">   aj    </w:t>
      </w:r>
      <w:r>
        <w:t xml:space="preserve">   thomas    </w:t>
      </w:r>
      <w:r>
        <w:t xml:space="preserve">   jobin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boys</dc:title>
  <dcterms:created xsi:type="dcterms:W3CDTF">2021-10-11T22:13:32Z</dcterms:created>
  <dcterms:modified xsi:type="dcterms:W3CDTF">2021-10-11T22:13:32Z</dcterms:modified>
</cp:coreProperties>
</file>