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for when youre bored!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LOS ANGELES    </w:t>
      </w:r>
      <w:r>
        <w:t xml:space="preserve">   DADDY    </w:t>
      </w:r>
      <w:r>
        <w:t xml:space="preserve">   NICKBEAN    </w:t>
      </w:r>
      <w:r>
        <w:t xml:space="preserve">   SPENCER    </w:t>
      </w:r>
      <w:r>
        <w:t xml:space="preserve">   TOOTURNTMADS    </w:t>
      </w:r>
      <w:r>
        <w:t xml:space="preserve">   MADS    </w:t>
      </w:r>
      <w:r>
        <w:t xml:space="preserve">   MANNY    </w:t>
      </w:r>
      <w:r>
        <w:t xml:space="preserve">   HUNTER    </w:t>
      </w:r>
      <w:r>
        <w:t xml:space="preserve">   JACOB SARTORIUS    </w:t>
      </w:r>
      <w:r>
        <w:t xml:space="preserve">   MAKEUP    </w:t>
      </w:r>
      <w:r>
        <w:t xml:space="preserve">   YOUTUBE    </w:t>
      </w:r>
      <w:r>
        <w:t xml:space="preserve">   MUSIC    </w:t>
      </w:r>
      <w:r>
        <w:t xml:space="preserve">   LITTLERED    </w:t>
      </w:r>
      <w:r>
        <w:t xml:space="preserve">   DYLAN    </w:t>
      </w:r>
      <w:r>
        <w:t xml:space="preserve">   MATTYB    </w:t>
      </w:r>
      <w:r>
        <w:t xml:space="preserve">   GRACIE    </w:t>
      </w:r>
      <w:r>
        <w:t xml:space="preserve">   CHASE    </w:t>
      </w:r>
      <w:r>
        <w:t xml:space="preserve">   PAPE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when youre bored! </dc:title>
  <dcterms:created xsi:type="dcterms:W3CDTF">2021-10-11T22:13:05Z</dcterms:created>
  <dcterms:modified xsi:type="dcterms:W3CDTF">2021-10-11T22:13:05Z</dcterms:modified>
</cp:coreProperties>
</file>