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make your choice.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Octubre    </w:t>
      </w:r>
      <w:r>
        <w:t xml:space="preserve">   viernes    </w:t>
      </w:r>
      <w:r>
        <w:t xml:space="preserve">   December    </w:t>
      </w:r>
      <w:r>
        <w:t xml:space="preserve">   Domingo    </w:t>
      </w:r>
      <w:r>
        <w:t xml:space="preserve">   enero    </w:t>
      </w:r>
      <w:r>
        <w:t xml:space="preserve">   agosto    </w:t>
      </w:r>
      <w:r>
        <w:t xml:space="preserve">   junio    </w:t>
      </w:r>
      <w:r>
        <w:t xml:space="preserve">   miercoles    </w:t>
      </w:r>
      <w:r>
        <w:t xml:space="preserve">   lunes    </w:t>
      </w:r>
      <w:r>
        <w:t xml:space="preserve">   martes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make your choice.</dc:title>
  <dcterms:created xsi:type="dcterms:W3CDTF">2021-10-11T22:14:41Z</dcterms:created>
  <dcterms:modified xsi:type="dcterms:W3CDTF">2021-10-11T22:14:41Z</dcterms:modified>
</cp:coreProperties>
</file>