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enclosure    </w:t>
      </w:r>
      <w:r>
        <w:t xml:space="preserve">   architecture    </w:t>
      </w:r>
      <w:r>
        <w:t xml:space="preserve">   materialism    </w:t>
      </w:r>
      <w:r>
        <w:t xml:space="preserve">   metabolism    </w:t>
      </w:r>
      <w:r>
        <w:t xml:space="preserve">   acreage    </w:t>
      </w:r>
      <w:r>
        <w:t xml:space="preserve">   failure    </w:t>
      </w:r>
      <w:r>
        <w:t xml:space="preserve">   sculpture    </w:t>
      </w:r>
      <w:r>
        <w:t xml:space="preserve">   legislature    </w:t>
      </w:r>
      <w:r>
        <w:t xml:space="preserve">   composure    </w:t>
      </w:r>
      <w:r>
        <w:t xml:space="preserve">   optimism    </w:t>
      </w:r>
      <w:r>
        <w:t xml:space="preserve">   heroism    </w:t>
      </w:r>
      <w:r>
        <w:t xml:space="preserve">   mannerism    </w:t>
      </w:r>
      <w:r>
        <w:t xml:space="preserve">   vandalism    </w:t>
      </w:r>
      <w:r>
        <w:t xml:space="preserve">   wreckage    </w:t>
      </w:r>
      <w:r>
        <w:t xml:space="preserve">   storage    </w:t>
      </w:r>
      <w:r>
        <w:t xml:space="preserve">   pressure    </w:t>
      </w:r>
      <w:r>
        <w:t xml:space="preserve">   moisture    </w:t>
      </w:r>
      <w:r>
        <w:t xml:space="preserve">   pleasure    </w:t>
      </w:r>
      <w:r>
        <w:t xml:space="preserve">   journalism    </w:t>
      </w:r>
      <w:r>
        <w:t xml:space="preserve">   capitalism    </w:t>
      </w:r>
      <w:r>
        <w:t xml:space="preserve">   realism    </w:t>
      </w:r>
      <w:r>
        <w:t xml:space="preserve">   baggage    </w:t>
      </w:r>
      <w:r>
        <w:t xml:space="preserve">   passage    </w:t>
      </w:r>
      <w:r>
        <w:t xml:space="preserve">   postage    </w:t>
      </w:r>
      <w:r>
        <w:t xml:space="preserve">   mileage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suffixes</dc:title>
  <dcterms:created xsi:type="dcterms:W3CDTF">2021-10-11T22:14:22Z</dcterms:created>
  <dcterms:modified xsi:type="dcterms:W3CDTF">2021-10-11T22:14:22Z</dcterms:modified>
</cp:coreProperties>
</file>