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gray    </w:t>
      </w:r>
      <w:r>
        <w:t xml:space="preserve">   anglian    </w:t>
      </w:r>
      <w:r>
        <w:t xml:space="preserve">   author    </w:t>
      </w:r>
      <w:r>
        <w:t xml:space="preserve">   mysteries    </w:t>
      </w:r>
      <w:r>
        <w:t xml:space="preserve">   policeman    </w:t>
      </w:r>
      <w:r>
        <w:t xml:space="preserve">   popular    </w:t>
      </w:r>
      <w:r>
        <w:t xml:space="preserve">   scootland yard    </w:t>
      </w:r>
      <w:r>
        <w:t xml:space="preserve">   insight    </w:t>
      </w:r>
      <w:r>
        <w:t xml:space="preserve">   working    </w:t>
      </w:r>
      <w:r>
        <w:t xml:space="preserve">   style    </w:t>
      </w:r>
      <w:r>
        <w:t xml:space="preserve">   poet    </w:t>
      </w:r>
      <w:r>
        <w:t xml:space="preserve">   awards    </w:t>
      </w:r>
      <w:r>
        <w:t xml:space="preserve">   bbc tv    </w:t>
      </w:r>
      <w:r>
        <w:t xml:space="preserve">   peer    </w:t>
      </w:r>
      <w:r>
        <w:t xml:space="preserve">   movies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serch</dc:title>
  <dcterms:created xsi:type="dcterms:W3CDTF">2021-10-11T22:15:51Z</dcterms:created>
  <dcterms:modified xsi:type="dcterms:W3CDTF">2021-10-11T22:15:51Z</dcterms:modified>
</cp:coreProperties>
</file>