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study unit 1-Eagle/Accelerated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immobile    </w:t>
      </w:r>
      <w:r>
        <w:t xml:space="preserve">   undocumented    </w:t>
      </w:r>
      <w:r>
        <w:t xml:space="preserve">   circumference    </w:t>
      </w:r>
      <w:r>
        <w:t xml:space="preserve">   circuit    </w:t>
      </w:r>
      <w:r>
        <w:t xml:space="preserve">   documentary    </w:t>
      </w:r>
      <w:r>
        <w:t xml:space="preserve">   indoctrinate    </w:t>
      </w:r>
      <w:r>
        <w:t xml:space="preserve">   doctrine    </w:t>
      </w:r>
      <w:r>
        <w:t xml:space="preserve">   docile    </w:t>
      </w:r>
      <w:r>
        <w:t xml:space="preserve">   deduce    </w:t>
      </w:r>
      <w:r>
        <w:t xml:space="preserve">   document    </w:t>
      </w:r>
      <w:r>
        <w:t xml:space="preserve">   educate    </w:t>
      </w:r>
      <w:r>
        <w:t xml:space="preserve">   inductive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study unit 1-Eagle/Accelerated</dc:title>
  <dcterms:created xsi:type="dcterms:W3CDTF">2021-10-11T22:15:10Z</dcterms:created>
  <dcterms:modified xsi:type="dcterms:W3CDTF">2021-10-11T22:15:10Z</dcterms:modified>
</cp:coreProperties>
</file>