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unscramble---LAW</w:t>
      </w:r>
    </w:p>
    <w:p>
      <w:pPr>
        <w:pStyle w:val="Questions"/>
      </w:pPr>
      <w:r>
        <w:t xml:space="preserve">1. DNPENEDNIAT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ATTOORNRCC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EAPNIPRCTE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ATEST OBRAD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EMTAONXIINA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TCLRPACIA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ITTWNER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ASDARNMTTIIOR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OGASNLILTEI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TCSPNOERI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LIPNCTAAP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EOGRRNVO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RIUONTELGA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OICTENPNSI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SLECINE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XEDREIP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NPRARAYITOOB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unscramble---LAW</dc:title>
  <dcterms:created xsi:type="dcterms:W3CDTF">2021-10-11T22:17:01Z</dcterms:created>
  <dcterms:modified xsi:type="dcterms:W3CDTF">2021-10-11T22:17:01Z</dcterms:modified>
</cp:coreProperties>
</file>