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copy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or stare with annoyance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 it sticking 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act or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acting in a way that shows a superior attitude; being snooty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dry, especially mocking,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despising or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is badly shaped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stretch something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thug or a violent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Excited or noisy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a hard time walking due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afflicted or overwhelmed by disease, misfortune,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complicated or difficult to resolve or analize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torment or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spend time 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no sign of feeling or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2021-10-11T22:16:59Z</dcterms:created>
  <dcterms:modified xsi:type="dcterms:W3CDTF">2021-10-11T22:16:59Z</dcterms:modified>
</cp:coreProperties>
</file>