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game    </w:t>
      </w:r>
      <w:r>
        <w:t xml:space="preserve">   glow    </w:t>
      </w:r>
      <w:r>
        <w:t xml:space="preserve">   himself    </w:t>
      </w:r>
      <w:r>
        <w:t xml:space="preserve">   lived    </w:t>
      </w:r>
      <w:r>
        <w:t xml:space="preserve">   powder    </w:t>
      </w:r>
      <w:r>
        <w:t xml:space="preserve">   really    </w:t>
      </w:r>
      <w:r>
        <w:t xml:space="preserve">   shadow    </w:t>
      </w:r>
      <w:r>
        <w:t xml:space="preserve">   throw    </w:t>
      </w:r>
      <w:r>
        <w:t xml:space="preserve">   wasn't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2021-10-11T22:16:18Z</dcterms:created>
  <dcterms:modified xsi:type="dcterms:W3CDTF">2021-10-11T22:16:18Z</dcterms:modified>
</cp:coreProperties>
</file>