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wizard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accomplishment; the act of achieving.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proud and contemptuous; showing scorn because of a feeling of superiority.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excused; pardonable.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about stealthily; to lie in hiding.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cool and confident, unconcerned.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remedy for all ills, cure-all; an answer to all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forceful, convincing.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spiteful, showing ill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scatter, spread far and 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or pass on as an inheritance.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erase, obliterate, destroy.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toward one point, approach nearer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to be wounded or hurt; shielded against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associated, 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regard highly;a highly favorable opinion or judgement.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exact, careful, attending thoroughly to details; having high moral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knowing everything; having unlimited awareness or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find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limits; lasting for a limited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strange, mysterious, weird, beyond explanation.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wizard 4</dc:title>
  <dcterms:created xsi:type="dcterms:W3CDTF">2021-10-11T22:17:32Z</dcterms:created>
  <dcterms:modified xsi:type="dcterms:W3CDTF">2021-10-11T22:17:32Z</dcterms:modified>
</cp:coreProperties>
</file>