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work 13 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small detail in a rule, law, etc., and especially 😃one that forces an unwanted or unexpected result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reqwiring a lot of time and effort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not  able to be corrected or removed by surgery; not capable of being used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made or done with great care or with much detail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talk about something for to long. to repeat or stress about too much or too often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ready for use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😐(person) show job relates to the practical use of machines or science in an industry, medicine,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who works with another person or group in order to achive or do somthing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way of doing somthing by using specal knowlage or skill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willing to be helpufil by what someone wants or asks for </w:t>
            </w:r>
          </w:p>
        </w:tc>
      </w:tr>
    </w:tbl>
    <w:p>
      <w:pPr>
        <w:pStyle w:val="WordBankLarge"/>
      </w:pPr>
      <w:r>
        <w:t xml:space="preserve">   collaborator     </w:t>
      </w:r>
      <w:r>
        <w:t xml:space="preserve">   laborious     </w:t>
      </w:r>
      <w:r>
        <w:t xml:space="preserve">   elaborate     </w:t>
      </w:r>
      <w:r>
        <w:t xml:space="preserve">   belabor     </w:t>
      </w:r>
      <w:r>
        <w:t xml:space="preserve">   cooperative     </w:t>
      </w:r>
      <w:r>
        <w:t xml:space="preserve">   inoperable     </w:t>
      </w:r>
      <w:r>
        <w:t xml:space="preserve">   operative     </w:t>
      </w:r>
      <w:r>
        <w:t xml:space="preserve">   technique     </w:t>
      </w:r>
      <w:r>
        <w:t xml:space="preserve">   technicality     </w:t>
      </w:r>
      <w:r>
        <w:t xml:space="preserve">   technician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work 13  crossword </dc:title>
  <dcterms:created xsi:type="dcterms:W3CDTF">2021-10-11T22:17:30Z</dcterms:created>
  <dcterms:modified xsi:type="dcterms:W3CDTF">2021-10-11T22:17:30Z</dcterms:modified>
</cp:coreProperties>
</file>