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work </w:t>
      </w:r>
    </w:p>
    <w:p>
      <w:pPr>
        <w:pStyle w:val="Questions"/>
      </w:pPr>
      <w:r>
        <w:t xml:space="preserve">1. RLAROCOOALTB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EOVATPOECIR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EUEQNIHTC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OSRUIBOAL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CTECITYALINH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LEEPRBNIOA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LBOBARE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AOTEIPERV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CIACNEHTIN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OTAREALEB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 </dc:title>
  <dcterms:created xsi:type="dcterms:W3CDTF">2021-10-11T22:17:22Z</dcterms:created>
  <dcterms:modified xsi:type="dcterms:W3CDTF">2021-10-11T22:17:22Z</dcterms:modified>
</cp:coreProperties>
</file>