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work word scramble </w:t>
      </w:r>
    </w:p>
    <w:p>
      <w:pPr>
        <w:pStyle w:val="Questions"/>
      </w:pPr>
      <w:r>
        <w:t xml:space="preserve">1. ICECALTTHIYN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OTCREVEOIPA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LRETABAOE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EPTOEAIRV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ANTNEHCICI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BRALEEOAT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ALBSUORIO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IEUTQNHCE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ABBRLOE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ORLRABOATCLO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word scramble </dc:title>
  <dcterms:created xsi:type="dcterms:W3CDTF">2021-10-11T22:17:34Z</dcterms:created>
  <dcterms:modified xsi:type="dcterms:W3CDTF">2021-10-11T22:17:34Z</dcterms:modified>
</cp:coreProperties>
</file>