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WH- to express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hardworking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comparative of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 name is Marilyn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preterit of 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 care after my brother = ... after my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preterit of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Talkative =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comparative of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clever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English for "quand"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7:10 = 10 minutes ...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the English for "grille"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preterit of 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wordcross</dc:title>
  <dcterms:created xsi:type="dcterms:W3CDTF">2021-10-11T22:17:43Z</dcterms:created>
  <dcterms:modified xsi:type="dcterms:W3CDTF">2021-10-11T22:17:43Z</dcterms:modified>
</cp:coreProperties>
</file>