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EGYPTIANS    </w:t>
      </w:r>
      <w:r>
        <w:t xml:space="preserve">   SCRIPTURES    </w:t>
      </w:r>
      <w:r>
        <w:t xml:space="preserve">   SABBATH    </w:t>
      </w:r>
      <w:r>
        <w:t xml:space="preserve">   SAMSON    </w:t>
      </w:r>
      <w:r>
        <w:t xml:space="preserve">   SERPENT    </w:t>
      </w:r>
      <w:r>
        <w:t xml:space="preserve">   SEA    </w:t>
      </w:r>
      <w:r>
        <w:t xml:space="preserve">   RUTH    </w:t>
      </w:r>
      <w:r>
        <w:t xml:space="preserve">   REBEKAH    </w:t>
      </w:r>
      <w:r>
        <w:t xml:space="preserve">   PHARAOH    </w:t>
      </w:r>
      <w:r>
        <w:t xml:space="preserve">   QUAIL    </w:t>
      </w:r>
      <w:r>
        <w:t xml:space="preserve">   OLDTESTAMENT    </w:t>
      </w:r>
      <w:r>
        <w:t xml:space="preserve">   NAOMI    </w:t>
      </w:r>
      <w:r>
        <w:t xml:space="preserve">   MARY    </w:t>
      </w:r>
      <w:r>
        <w:t xml:space="preserve">   MANA    </w:t>
      </w:r>
      <w:r>
        <w:t xml:space="preserve">   JOSHUAH    </w:t>
      </w:r>
      <w:r>
        <w:t xml:space="preserve">   JOSEPH    </w:t>
      </w:r>
      <w:r>
        <w:t xml:space="preserve">   JACOB    </w:t>
      </w:r>
      <w:r>
        <w:t xml:space="preserve">   ISRAELITES    </w:t>
      </w:r>
      <w:r>
        <w:t xml:space="preserve">   ISAAC    </w:t>
      </w:r>
      <w:r>
        <w:t xml:space="preserve">   IDOL    </w:t>
      </w:r>
      <w:r>
        <w:t xml:space="preserve">   HEBREWS    </w:t>
      </w:r>
      <w:r>
        <w:t xml:space="preserve">   EVE    </w:t>
      </w:r>
      <w:r>
        <w:t xml:space="preserve">   COVENANTS    </w:t>
      </w:r>
      <w:r>
        <w:t xml:space="preserve">   COMMANDMENTS    </w:t>
      </w:r>
      <w:r>
        <w:t xml:space="preserve">   BIBLE    </w:t>
      </w:r>
      <w:r>
        <w:t xml:space="preserve">   BENJAMIN    </w:t>
      </w:r>
      <w:r>
        <w:t xml:space="preserve">   ARK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wordfind</dc:title>
  <dcterms:created xsi:type="dcterms:W3CDTF">2021-10-11T22:17:20Z</dcterms:created>
  <dcterms:modified xsi:type="dcterms:W3CDTF">2021-10-11T22:17:20Z</dcterms:modified>
</cp:coreProperties>
</file>