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 all movement of feeling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of music or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good care of to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staight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known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to come or 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surprise to amaze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beauty of form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having joy or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thinking to highly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part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force someone to accept or put up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pay attention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</dc:title>
  <dcterms:created xsi:type="dcterms:W3CDTF">2021-10-11T22:17:18Z</dcterms:created>
  <dcterms:modified xsi:type="dcterms:W3CDTF">2021-10-11T22:17:18Z</dcterms:modified>
</cp:coreProperties>
</file>