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wordly wise lesson 15 &amp;16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search for food or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of often unrelated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smooth and glossy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honor or respect shown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marked with different colored patches or blotches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dark;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relating to country life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recede, fall back, or pull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 slight as to be not easily seen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fill up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give special attention to;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contributing to form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cover with a material that keeps electricity, heat, or sound from escaping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state of being close or next to; nearness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trouble or annoy by attacking repeatedly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call forth by magic, or as if by magic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one's guard; watchful; suspicious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completes or makes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employment;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payment made as a reward, especially one made by the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skill or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hiding of something as a result of its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planned military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require someone to do something for legal, social, or moral reasons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sing in a melodious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drawing underserved or inappropriate attention to oneself; showy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marked by richness of growth, especially of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cause to stop depending on a mother's milk for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slow moving; sleepy or tired</w:t>
            </w:r>
          </w:p>
        </w:tc>
      </w:tr>
    </w:tbl>
    <w:p>
      <w:pPr>
        <w:pStyle w:val="WordBankLarge"/>
      </w:pPr>
      <w:r>
        <w:t xml:space="preserve">   complement    </w:t>
      </w:r>
      <w:r>
        <w:t xml:space="preserve">   component    </w:t>
      </w:r>
      <w:r>
        <w:t xml:space="preserve">   homage    </w:t>
      </w:r>
      <w:r>
        <w:t xml:space="preserve">   warble    </w:t>
      </w:r>
      <w:r>
        <w:t xml:space="preserve">   impromptu    </w:t>
      </w:r>
      <w:r>
        <w:t xml:space="preserve">   prowess    </w:t>
      </w:r>
      <w:r>
        <w:t xml:space="preserve">   emphasize    </w:t>
      </w:r>
      <w:r>
        <w:t xml:space="preserve">   conjure    </w:t>
      </w:r>
      <w:r>
        <w:t xml:space="preserve">   oblige    </w:t>
      </w:r>
      <w:r>
        <w:t xml:space="preserve">   subtle    </w:t>
      </w:r>
      <w:r>
        <w:t xml:space="preserve">   medley    </w:t>
      </w:r>
      <w:r>
        <w:t xml:space="preserve">   vocation    </w:t>
      </w:r>
      <w:r>
        <w:t xml:space="preserve">   pretentious    </w:t>
      </w:r>
      <w:r>
        <w:t xml:space="preserve">   rustic    </w:t>
      </w:r>
      <w:r>
        <w:t xml:space="preserve">   lush    </w:t>
      </w:r>
      <w:r>
        <w:t xml:space="preserve">   ebb    </w:t>
      </w:r>
      <w:r>
        <w:t xml:space="preserve">   bounty    </w:t>
      </w:r>
      <w:r>
        <w:t xml:space="preserve">   camouflage    </w:t>
      </w:r>
      <w:r>
        <w:t xml:space="preserve">   forage    </w:t>
      </w:r>
      <w:r>
        <w:t xml:space="preserve">   maneuver    </w:t>
      </w:r>
      <w:r>
        <w:t xml:space="preserve">   harass    </w:t>
      </w:r>
      <w:r>
        <w:t xml:space="preserve">   insulate    </w:t>
      </w:r>
      <w:r>
        <w:t xml:space="preserve">   lethargic    </w:t>
      </w:r>
      <w:r>
        <w:t xml:space="preserve">   mottled    </w:t>
      </w:r>
      <w:r>
        <w:t xml:space="preserve">   murky     </w:t>
      </w:r>
      <w:r>
        <w:t xml:space="preserve">   proximity    </w:t>
      </w:r>
      <w:r>
        <w:t xml:space="preserve">   replenish    </w:t>
      </w:r>
      <w:r>
        <w:t xml:space="preserve">   sleek    </w:t>
      </w:r>
      <w:r>
        <w:t xml:space="preserve">   wary    </w:t>
      </w:r>
      <w:r>
        <w:t xml:space="preserve">   wean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15 &amp;16</dc:title>
  <dcterms:created xsi:type="dcterms:W3CDTF">2021-10-11T22:18:07Z</dcterms:created>
  <dcterms:modified xsi:type="dcterms:W3CDTF">2021-10-11T22:18:07Z</dcterms:modified>
</cp:coreProperties>
</file>