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wordly wise lesson #6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extremely careful, attentive to small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1) to plan together to do something wrong or illegal  2) to join our act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1) a ring or band put around the arm or leg to prevent free movement 2) something that prevents free action 3) to prevent freedom of 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about to happen, likely to occur in the very near future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bring before a court to force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ask questions of especially in a thorough or formal manner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strikingly out of the ordinary; peculiar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1) total absence of government 2) lack of order; total confusion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1) to seize arrest  2) to grasp the means of, to understand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difference of opinion, disagreement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1) to absorb into population 2) to take in a port and absorb into a 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event that causes great suffering and harm; a disaster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suffer from or to be overcome by a great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treat as a celebrity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pass or slip by (used with time)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wordly wise lesson #6</dc:title>
  <dcterms:created xsi:type="dcterms:W3CDTF">2021-10-11T22:17:44Z</dcterms:created>
  <dcterms:modified xsi:type="dcterms:W3CDTF">2021-10-11T22:17:44Z</dcterms:modified>
</cp:coreProperties>
</file>