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was the ________  because of his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nervous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Kira wanted to get _________ on Elizabeth for stealing her boyfriend.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parents had to give their daughter a ___________ for her room decorations because she wanted so many expensive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 loves the _______ cupcakes at Baked by Melissa's.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sound of the ocean caused them 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that's able to catch on fire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up or leave something or someone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interest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Jason was ___________ of the fact that his girlfriend was going to dump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really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popular girls ____________ people during lunch and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_________ of rhinos killed many other animals in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not needed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right time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you feel tired from work or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someone who goes into a country from another country to live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Despite my moms advice, I _______ at the idea that going to bed early is better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Luke looked ___________ lying down on the floor because a little girl stepped on his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After weeks of deciding how to do it, Katie ____________ to her parents that she was dropping out of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give something to help a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push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singer's song ___________ many girls to follow their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try to beat out other players in a contest; to win against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sight of the waterfalls was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agreed that the little girl was very _________ because of her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Emily tried to show people that she was ____________, but her big appearance made it hard for people to believe.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Sophia's ________ changed as she went from walking to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describe something as though it's bigger than it actually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Susan __________ the law when she ran the 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control in an evil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terrible ruler who has a lot of power but only does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completely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up one's complete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hunt or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Savanna __________ at Charlotte because she thought that Charlotte took her spot on the dance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________ trees provided welcome shade along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fall down suddenly from a very high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 their walk, Sam and Tyler ______________ a weird smell by the lake.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vocab words</dc:title>
  <dcterms:created xsi:type="dcterms:W3CDTF">2021-10-11T22:17:47Z</dcterms:created>
  <dcterms:modified xsi:type="dcterms:W3CDTF">2021-10-11T22:17:47Z</dcterms:modified>
</cp:coreProperties>
</file>