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waste or squander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 wastefully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overview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in disrepair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hide or skin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pointed growth or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save every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chew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attack with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laugh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odd personal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single, unaccompanied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single, lonesome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unconventional, 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bump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2021-10-11T22:17:15Z</dcterms:created>
  <dcterms:modified xsi:type="dcterms:W3CDTF">2021-10-11T22:17:15Z</dcterms:modified>
</cp:coreProperties>
</file>