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daddy    </w:t>
      </w:r>
      <w:r>
        <w:t xml:space="preserve">   mommy    </w:t>
      </w:r>
      <w:r>
        <w:t xml:space="preserve">   nikita    </w:t>
      </w:r>
      <w:r>
        <w:t xml:space="preserve">   chantelle    </w:t>
      </w:r>
      <w:r>
        <w:t xml:space="preserve">   staceymrie    </w:t>
      </w:r>
      <w:r>
        <w:t xml:space="preserve">   nora    </w:t>
      </w:r>
      <w:r>
        <w:t xml:space="preserve">   seline    </w:t>
      </w:r>
      <w:r>
        <w:t xml:space="preserve">   john    </w:t>
      </w:r>
      <w:r>
        <w:t xml:space="preserve">   james    </w:t>
      </w:r>
      <w:r>
        <w:t xml:space="preserve">   ned    </w:t>
      </w:r>
      <w:r>
        <w:t xml:space="preserve">   ann    </w:t>
      </w:r>
      <w:r>
        <w:t xml:space="preserve">  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wordmint </dc:title>
  <dcterms:created xsi:type="dcterms:W3CDTF">2021-10-11T22:18:46Z</dcterms:created>
  <dcterms:modified xsi:type="dcterms:W3CDTF">2021-10-11T22:18:46Z</dcterms:modified>
</cp:coreProperties>
</file>