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meaning through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increased output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withdrawing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combining for for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combining form for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suffix for urine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suffix meaning to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suffix meaning enlargement or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 part meaning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outer region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tubes carrying urine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process of artificially filtering waste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pertaining to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being unable to control excretory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urine leaves the bladder through: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freeing a kidney from adhesions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through which urine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a body part or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urethral opening on top of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specialist of the genitourinary system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meaning urination or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discharge of blood from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suturing of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for surgical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stone in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of having stones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urine formation by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combining form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combining form for glomerulus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prefix for complete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urine collects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scanty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combining form for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functional unit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surgical incision into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combining form for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suffix meaning setting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suffix meaning hernia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wordparts</dc:title>
  <dcterms:created xsi:type="dcterms:W3CDTF">2021-10-11T22:18:11Z</dcterms:created>
  <dcterms:modified xsi:type="dcterms:W3CDTF">2021-10-11T22:18:11Z</dcterms:modified>
</cp:coreProperties>
</file>