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/ð/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Ribbon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/ð/ words</dc:title>
  <dcterms:created xsi:type="dcterms:W3CDTF">2021-10-10T23:53:41Z</dcterms:created>
  <dcterms:modified xsi:type="dcterms:W3CDTF">2021-10-10T23:53:41Z</dcterms:modified>
</cp:coreProperties>
</file>