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Breakable    </w:t>
      </w:r>
      <w:r>
        <w:t xml:space="preserve">   Cover    </w:t>
      </w:r>
      <w:r>
        <w:t xml:space="preserve">   Cure    </w:t>
      </w:r>
      <w:r>
        <w:t xml:space="preserve">   Doubt    </w:t>
      </w:r>
      <w:r>
        <w:t xml:space="preserve">   Doubtful    </w:t>
      </w:r>
      <w:r>
        <w:t xml:space="preserve">   Fresh    </w:t>
      </w:r>
      <w:r>
        <w:t xml:space="preserve">   Guide    </w:t>
      </w:r>
      <w:r>
        <w:t xml:space="preserve">   Helpless    </w:t>
      </w:r>
      <w:r>
        <w:t xml:space="preserve">   Like    </w:t>
      </w:r>
      <w:r>
        <w:t xml:space="preserve">   Match    </w:t>
      </w:r>
      <w:r>
        <w:t xml:space="preserve">   Matchless    </w:t>
      </w:r>
      <w:r>
        <w:t xml:space="preserve">   Misfile    </w:t>
      </w:r>
      <w:r>
        <w:t xml:space="preserve">   Misjudge    </w:t>
      </w:r>
      <w:r>
        <w:t xml:space="preserve">   Mismatch    </w:t>
      </w:r>
      <w:r>
        <w:t xml:space="preserve">   Misplace    </w:t>
      </w:r>
      <w:r>
        <w:t xml:space="preserve">   Misquote    </w:t>
      </w:r>
      <w:r>
        <w:t xml:space="preserve">   Misshape    </w:t>
      </w:r>
      <w:r>
        <w:t xml:space="preserve">   Misspell    </w:t>
      </w:r>
      <w:r>
        <w:t xml:space="preserve">   Misuse    </w:t>
      </w:r>
      <w:r>
        <w:t xml:space="preserve">   Mother    </w:t>
      </w:r>
      <w:r>
        <w:t xml:space="preserve">   Move    </w:t>
      </w:r>
      <w:r>
        <w:t xml:space="preserve">   Name    </w:t>
      </w:r>
      <w:r>
        <w:t xml:space="preserve">   Painful    </w:t>
      </w:r>
      <w:r>
        <w:t xml:space="preserve">   Place    </w:t>
      </w:r>
      <w:r>
        <w:t xml:space="preserve">   Pointless    </w:t>
      </w:r>
      <w:r>
        <w:t xml:space="preserve">   Portable    </w:t>
      </w:r>
      <w:r>
        <w:t xml:space="preserve">   Power    </w:t>
      </w:r>
      <w:r>
        <w:t xml:space="preserve">   Powerful    </w:t>
      </w:r>
      <w:r>
        <w:t xml:space="preserve">   Powerless    </w:t>
      </w:r>
      <w:r>
        <w:t xml:space="preserve">   Price    </w:t>
      </w:r>
      <w:r>
        <w:t xml:space="preserve">   Print    </w:t>
      </w:r>
      <w:r>
        <w:t xml:space="preserve">   Quote    </w:t>
      </w:r>
      <w:r>
        <w:t xml:space="preserve">   Reason    </w:t>
      </w:r>
      <w:r>
        <w:t xml:space="preserve">   Reasonable    </w:t>
      </w:r>
      <w:r>
        <w:t xml:space="preserve">   Relate    </w:t>
      </w:r>
      <w:r>
        <w:t xml:space="preserve">   Remove    </w:t>
      </w:r>
      <w:r>
        <w:t xml:space="preserve">   Resourceful    </w:t>
      </w:r>
      <w:r>
        <w:t xml:space="preserve">   Restful    </w:t>
      </w:r>
      <w:r>
        <w:t xml:space="preserve">   Restrain    </w:t>
      </w:r>
      <w:r>
        <w:t xml:space="preserve">   Return    </w:t>
      </w:r>
      <w:r>
        <w:t xml:space="preserve">   Returnable    </w:t>
      </w:r>
      <w:r>
        <w:t xml:space="preserve">   Serve    </w:t>
      </w:r>
      <w:r>
        <w:t xml:space="preserve">   Sound    </w:t>
      </w:r>
      <w:r>
        <w:t xml:space="preserve">   Thought    </w:t>
      </w:r>
      <w:r>
        <w:t xml:space="preserve">   Thoughtless    </w:t>
      </w:r>
      <w:r>
        <w:t xml:space="preserve">   View    </w:t>
      </w:r>
      <w:r>
        <w:t xml:space="preserve">   Workable    </w:t>
      </w:r>
      <w:r>
        <w:t xml:space="preserve">   Worth    </w:t>
      </w:r>
      <w:r>
        <w:t xml:space="preserve">   Worthless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</dc:title>
  <dcterms:created xsi:type="dcterms:W3CDTF">2021-10-11T22:19:11Z</dcterms:created>
  <dcterms:modified xsi:type="dcterms:W3CDTF">2021-10-11T22:19:11Z</dcterms:modified>
</cp:coreProperties>
</file>