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Scramble "verbos"</w:t>
      </w:r>
    </w:p>
    <w:p>
      <w:pPr>
        <w:pStyle w:val="Questions"/>
      </w:pPr>
      <w:r>
        <w:t xml:space="preserve">1. RIPACTARC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NIACCOR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RLAAST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RRECOR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IEBIRSRC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IR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URITDSEA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AONRSCREV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AROAERMN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RAMA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RLIAAB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UCSARECH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ABJRARTA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GJAUR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MROEC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Scramble "verbos"</dc:title>
  <dcterms:created xsi:type="dcterms:W3CDTF">2021-10-11T22:20:32Z</dcterms:created>
  <dcterms:modified xsi:type="dcterms:W3CDTF">2021-10-11T22:20:32Z</dcterms:modified>
</cp:coreProperties>
</file>