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about loving Heavenly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influence    </w:t>
      </w:r>
      <w:r>
        <w:t xml:space="preserve">   soft heart    </w:t>
      </w:r>
      <w:r>
        <w:t xml:space="preserve">   authority    </w:t>
      </w:r>
      <w:r>
        <w:t xml:space="preserve">   power    </w:t>
      </w:r>
      <w:r>
        <w:t xml:space="preserve">   priesthood    </w:t>
      </w:r>
      <w:r>
        <w:t xml:space="preserve">   guide    </w:t>
      </w:r>
      <w:r>
        <w:t xml:space="preserve">   example    </w:t>
      </w:r>
      <w:r>
        <w:t xml:space="preserve">   testimony    </w:t>
      </w:r>
      <w:r>
        <w:t xml:space="preserve">   attributes    </w:t>
      </w:r>
      <w:r>
        <w:t xml:space="preserve">   qualities    </w:t>
      </w:r>
      <w:r>
        <w:t xml:space="preserve">   express image    </w:t>
      </w:r>
      <w:r>
        <w:t xml:space="preserve">   stalwart    </w:t>
      </w:r>
      <w:r>
        <w:t xml:space="preserve">   patient    </w:t>
      </w:r>
      <w:r>
        <w:t xml:space="preserve">   kind    </w:t>
      </w:r>
      <w:r>
        <w:t xml:space="preserve">   loving    </w:t>
      </w:r>
      <w:r>
        <w:t xml:space="preserve">   honest    </w:t>
      </w:r>
      <w:r>
        <w:t xml:space="preserve">   similar    </w:t>
      </w:r>
      <w:r>
        <w:t xml:space="preserve">   teach    </w:t>
      </w:r>
      <w:r>
        <w:t xml:space="preserve">   strengthen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about loving Heavenly Parents</dc:title>
  <dcterms:created xsi:type="dcterms:W3CDTF">2021-10-11T22:18:43Z</dcterms:created>
  <dcterms:modified xsi:type="dcterms:W3CDTF">2021-10-11T22:18:43Z</dcterms:modified>
</cp:coreProperties>
</file>