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and dishes used on the Trade Test Skills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pilaff    </w:t>
      </w:r>
      <w:r>
        <w:t xml:space="preserve">   veloute    </w:t>
      </w:r>
      <w:r>
        <w:t xml:space="preserve">   bechamel    </w:t>
      </w:r>
      <w:r>
        <w:t xml:space="preserve">   choux pastry    </w:t>
      </w:r>
      <w:r>
        <w:t xml:space="preserve">   plantain    </w:t>
      </w:r>
      <w:r>
        <w:t xml:space="preserve">   food safety    </w:t>
      </w:r>
      <w:r>
        <w:t xml:space="preserve">   lemon drizzle    </w:t>
      </w:r>
      <w:r>
        <w:t xml:space="preserve">   sponge    </w:t>
      </w:r>
      <w:r>
        <w:t xml:space="preserve">   afternoon tea    </w:t>
      </w:r>
      <w:r>
        <w:t xml:space="preserve">   stir fry    </w:t>
      </w:r>
      <w:r>
        <w:t xml:space="preserve">   julienne    </w:t>
      </w:r>
      <w:r>
        <w:t xml:space="preserve">   healthy eating    </w:t>
      </w:r>
      <w:r>
        <w:t xml:space="preserve">   street food    </w:t>
      </w:r>
      <w:r>
        <w:t xml:space="preserve">   lasagne    </w:t>
      </w:r>
      <w:r>
        <w:t xml:space="preserve">   pasta bake    </w:t>
      </w:r>
      <w:r>
        <w:t xml:space="preserve">   jerk chicken    </w:t>
      </w:r>
      <w:r>
        <w:t xml:space="preserve">   Jamaican Pattie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and dishes used on the Trade Test Skills Course</dc:title>
  <dcterms:created xsi:type="dcterms:W3CDTF">2021-10-11T22:19:13Z</dcterms:created>
  <dcterms:modified xsi:type="dcterms:W3CDTF">2021-10-11T22:19:13Z</dcterms:modified>
</cp:coreProperties>
</file>