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associated with soft drinks</w:t>
      </w:r>
    </w:p>
    <w:p>
      <w:pPr>
        <w:pStyle w:val="Questions"/>
      </w:pPr>
      <w:r>
        <w:t xml:space="preserve">1. ONBAEDCTAR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URGAS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KOEC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ODNLEAEM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LAECUDZO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TLLI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IPLNAPEDEEAP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ZZFYI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DR PEEPRP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TAAFN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associated with soft drinks</dc:title>
  <dcterms:created xsi:type="dcterms:W3CDTF">2021-10-11T22:18:58Z</dcterms:created>
  <dcterms:modified xsi:type="dcterms:W3CDTF">2021-10-11T22:18:58Z</dcterms:modified>
</cp:coreProperties>
</file>