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by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impede    </w:t>
      </w:r>
      <w:r>
        <w:t xml:space="preserve">   coldblooded    </w:t>
      </w:r>
      <w:r>
        <w:t xml:space="preserve">   varied    </w:t>
      </w:r>
      <w:r>
        <w:t xml:space="preserve">   negotiate    </w:t>
      </w:r>
      <w:r>
        <w:t xml:space="preserve">   fixture    </w:t>
      </w:r>
      <w:r>
        <w:t xml:space="preserve">   bump    </w:t>
      </w:r>
      <w:r>
        <w:t xml:space="preserve">   summit    </w:t>
      </w:r>
      <w:r>
        <w:t xml:space="preserve">   marketable    </w:t>
      </w:r>
      <w:r>
        <w:t xml:space="preserve">   equivocal    </w:t>
      </w:r>
      <w:r>
        <w:t xml:space="preserve">   birthplace    </w:t>
      </w:r>
      <w:r>
        <w:t xml:space="preserve">   remorseless    </w:t>
      </w:r>
      <w:r>
        <w:t xml:space="preserve">   lonely    </w:t>
      </w:r>
      <w:r>
        <w:t xml:space="preserve">   deafening    </w:t>
      </w:r>
      <w:r>
        <w:t xml:space="preserve">   assassination    </w:t>
      </w:r>
      <w:r>
        <w:t xml:space="preserve">   worthless    </w:t>
      </w:r>
      <w:r>
        <w:t xml:space="preserve">   monumental    </w:t>
      </w:r>
      <w:r>
        <w:t xml:space="preserve">   gust    </w:t>
      </w:r>
      <w:r>
        <w:t xml:space="preserve">   compromise    </w:t>
      </w:r>
      <w:r>
        <w:t xml:space="preserve">   academe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by Shakespeare</dc:title>
  <dcterms:created xsi:type="dcterms:W3CDTF">2021-10-11T22:18:04Z</dcterms:created>
  <dcterms:modified xsi:type="dcterms:W3CDTF">2021-10-11T22:18:04Z</dcterms:modified>
</cp:coreProperties>
</file>