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ending ck</w:t>
      </w:r>
    </w:p>
    <w:p>
      <w:pPr>
        <w:pStyle w:val="Questions"/>
      </w:pPr>
      <w:r>
        <w:t xml:space="preserve">1. CMAKS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CBLKA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KATRC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CNHCKEI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PEOKTC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INZCEMEAK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OLCKC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BCIRK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LFCKO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ck</dc:title>
  <dcterms:created xsi:type="dcterms:W3CDTF">2021-10-11T22:19:15Z</dcterms:created>
  <dcterms:modified xsi:type="dcterms:W3CDTF">2021-10-11T22:19:15Z</dcterms:modified>
</cp:coreProperties>
</file>