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tastier    </w:t>
      </w:r>
      <w:r>
        <w:t xml:space="preserve">   painter    </w:t>
      </w:r>
      <w:r>
        <w:t xml:space="preserve">   writer    </w:t>
      </w:r>
      <w:r>
        <w:t xml:space="preserve">   rougher    </w:t>
      </w:r>
      <w:r>
        <w:t xml:space="preserve">   softer    </w:t>
      </w:r>
      <w:r>
        <w:t xml:space="preserve">   runner    </w:t>
      </w:r>
      <w:r>
        <w:t xml:space="preserve">   teacher    </w:t>
      </w:r>
      <w:r>
        <w:t xml:space="preserve">   quicker    </w:t>
      </w:r>
      <w:r>
        <w:t xml:space="preserve">   shorter    </w:t>
      </w:r>
      <w:r>
        <w:t xml:space="preserve">   thinner    </w:t>
      </w:r>
      <w:r>
        <w:t xml:space="preserve">   smaller    </w:t>
      </w:r>
      <w:r>
        <w:t xml:space="preserve">   thicker    </w:t>
      </w:r>
      <w:r>
        <w:t xml:space="preserve">   taller    </w:t>
      </w:r>
      <w:r>
        <w:t xml:space="preserve">   slower    </w:t>
      </w:r>
      <w:r>
        <w:t xml:space="preserve">   larger    </w:t>
      </w:r>
      <w:r>
        <w:t xml:space="preserve">   faster    </w:t>
      </w:r>
      <w:r>
        <w:t xml:space="preserve">   worker    </w:t>
      </w:r>
      <w:r>
        <w:t xml:space="preserve">   player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er</dc:title>
  <dcterms:created xsi:type="dcterms:W3CDTF">2021-10-11T22:17:58Z</dcterms:created>
  <dcterms:modified xsi:type="dcterms:W3CDTF">2021-10-11T22:17:58Z</dcterms:modified>
</cp:coreProperties>
</file>