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-ft</w:t>
      </w:r>
    </w:p>
    <w:p>
      <w:pPr>
        <w:pStyle w:val="Questions"/>
      </w:pPr>
      <w:r>
        <w:t xml:space="preserve">1. LTEF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IFDTR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GIFT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LITF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SIFWT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LTOF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FSOT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FTIR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ROCFT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TFHTE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-ft</dc:title>
  <dcterms:created xsi:type="dcterms:W3CDTF">2021-10-11T22:19:11Z</dcterms:created>
  <dcterms:modified xsi:type="dcterms:W3CDTF">2021-10-11T22:19:11Z</dcterms:modified>
</cp:coreProperties>
</file>