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in 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correction    </w:t>
      </w:r>
      <w:r>
        <w:t xml:space="preserve">   emotion    </w:t>
      </w:r>
      <w:r>
        <w:t xml:space="preserve">   solution    </w:t>
      </w:r>
      <w:r>
        <w:t xml:space="preserve">   option    </w:t>
      </w:r>
      <w:r>
        <w:t xml:space="preserve">   description    </w:t>
      </w:r>
      <w:r>
        <w:t xml:space="preserve">   direction    </w:t>
      </w:r>
      <w:r>
        <w:t xml:space="preserve">   education    </w:t>
      </w:r>
      <w:r>
        <w:t xml:space="preserve">   location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  <w:r>
        <w:t xml:space="preserve">   caution    </w:t>
      </w:r>
      <w:r>
        <w:t xml:space="preserve">   action    </w:t>
      </w:r>
      <w:r>
        <w:t xml:space="preserve">   fiction    </w:t>
      </w:r>
      <w:r>
        <w:t xml:space="preserve">   section    </w:t>
      </w:r>
      <w:r>
        <w:t xml:space="preserve">   station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in tion </dc:title>
  <dcterms:created xsi:type="dcterms:W3CDTF">2021-10-11T22:18:47Z</dcterms:created>
  <dcterms:modified xsi:type="dcterms:W3CDTF">2021-10-11T22:18:47Z</dcterms:modified>
</cp:coreProperties>
</file>