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ending 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various    </w:t>
      </w:r>
      <w:r>
        <w:t xml:space="preserve">   serious    </w:t>
      </w:r>
      <w:r>
        <w:t xml:space="preserve">   previous    </w:t>
      </w:r>
      <w:r>
        <w:t xml:space="preserve">   furious    </w:t>
      </w:r>
      <w:r>
        <w:t xml:space="preserve">   curious    </w:t>
      </w:r>
      <w:r>
        <w:t xml:space="preserve">   nervous    </w:t>
      </w:r>
      <w:r>
        <w:t xml:space="preserve">   jealous    </w:t>
      </w:r>
      <w:r>
        <w:t xml:space="preserve">   famous    </w:t>
      </w:r>
      <w:r>
        <w:t xml:space="preserve">   enormous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ous</dc:title>
  <dcterms:created xsi:type="dcterms:W3CDTF">2021-10-11T22:19:24Z</dcterms:created>
  <dcterms:modified xsi:type="dcterms:W3CDTF">2021-10-11T22:19:24Z</dcterms:modified>
</cp:coreProperties>
</file>